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Севды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4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5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 оплатил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03</w:t>
      </w:r>
      <w:r>
        <w:rPr>
          <w:rFonts w:ascii="Times New Roman" w:eastAsia="Times New Roman" w:hAnsi="Times New Roman" w:cs="Times New Roman"/>
          <w:sz w:val="27"/>
          <w:szCs w:val="27"/>
        </w:rPr>
        <w:t>13012232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явилась</w:t>
      </w:r>
      <w:r>
        <w:rPr>
          <w:rFonts w:ascii="Times New Roman" w:eastAsia="Times New Roman" w:hAnsi="Times New Roman" w:cs="Times New Roman"/>
          <w:sz w:val="27"/>
          <w:szCs w:val="27"/>
        </w:rPr>
        <w:t>, 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извещен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ходатайств не заявлял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13.03.2024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586240313012232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25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Хейруллаевой </w:t>
      </w:r>
      <w:r>
        <w:rPr>
          <w:rFonts w:ascii="Times New Roman" w:eastAsia="Times New Roman" w:hAnsi="Times New Roman" w:cs="Times New Roman"/>
          <w:sz w:val="27"/>
          <w:szCs w:val="27"/>
        </w:rPr>
        <w:t>С.Г.к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Хейруллаеву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Севду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Гейбулла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кызы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0412365400665027362420178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8">
    <w:name w:val="cat-UserDefined grp-34 rplc-8"/>
    <w:basedOn w:val="DefaultParagraphFont"/>
  </w:style>
  <w:style w:type="character" w:customStyle="1" w:styleId="cat-UserDefinedgrp-35rplc-15">
    <w:name w:val="cat-UserDefined grp-35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